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Figures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Slam! went the door.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teacher is a 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brother is going to kill 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stars danced last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rain in Spain falls mainly on the plain.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Birds of a feather, flock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Lilly likes to lick a lolly.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is in hot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father is like a teddy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shorts do clouds wear? Thunderwear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</dc:title>
  <dcterms:created xsi:type="dcterms:W3CDTF">2021-10-11T07:00:09Z</dcterms:created>
  <dcterms:modified xsi:type="dcterms:W3CDTF">2021-10-11T07:00:09Z</dcterms:modified>
</cp:coreProperties>
</file>