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Figures of Speech &amp; Punctuation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doubting, drearing, dreams no mortal dared to dream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imaginative and conveys not just the facts and usual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human qualities to non living things/ideas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figure of speech can be observed in the sentence "I could do this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when ending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separate words or show pause in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after a word, phrase, or question with a forceful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words/phrase that has another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punctuation mark is used in the sentence The cat's dish is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figure of speech can be observed in the sentence "Toss the glass boss"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end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figure of speech can be observed in the sentence "The buzzing of 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implied comparison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between two things using as/like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 &amp; Punctuation Marks</dc:title>
  <dcterms:created xsi:type="dcterms:W3CDTF">2021-10-11T06:59:06Z</dcterms:created>
  <dcterms:modified xsi:type="dcterms:W3CDTF">2021-10-11T06:59:06Z</dcterms:modified>
</cp:coreProperties>
</file>