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had the whole world in the palm of his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should make lights that are eco-friendly, well what a bright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that moment the sun seemed to be the darkest object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Silly steve sits and stirs his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building is on fire?!,"You don't say, I thought the people there are very passionate smokers."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 man kicked the bucket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a giraffe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Crash!, and just like that his whole world crumbled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like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Elephants eat enormous amounts every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went on  a date and he felt over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gentleman laid down his coat for the lady to walk across the puddle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Speech</dc:title>
  <dcterms:created xsi:type="dcterms:W3CDTF">2022-09-03T17:24:12Z</dcterms:created>
  <dcterms:modified xsi:type="dcterms:W3CDTF">2022-09-03T17:24:12Z</dcterms:modified>
</cp:coreProperties>
</file>