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passed away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 got stolen outside a police station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large dog said, “Bow-wow!”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now pronounce you man and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so cold, I saw polar bears wearing hats and jackets.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bull seeing 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 someone the wrong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grey geese in a green field grazing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hot and it's monotonous.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Santa’s helpers are known as subordinate Clauses.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she is like a bird in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is full. Go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</dc:title>
  <dcterms:created xsi:type="dcterms:W3CDTF">2022-09-03T17:27:35Z</dcterms:created>
  <dcterms:modified xsi:type="dcterms:W3CDTF">2022-09-03T17:27:35Z</dcterms:modified>
</cp:coreProperties>
</file>