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Ricky Ran right towards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shoplifted book in America is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your favorite tea? Penal-Tea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darker than charcoal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as crazy as Macbeth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Internet boy, click click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in Illovo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walking a tight rope with his marks this term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Uncle Keith Passed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second that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kicked the bucket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I know how to fly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Figures of Speech</dc:title>
  <dcterms:created xsi:type="dcterms:W3CDTF">2022-09-03T17:24:22Z</dcterms:created>
  <dcterms:modified xsi:type="dcterms:W3CDTF">2022-09-03T17:24:22Z</dcterms:modified>
</cp:coreProperties>
</file>