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is an angel.​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Paradox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sun smiled down at 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Alliteration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dying of shame.​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Simile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worry, it’s a piece of cake.​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Mixed Metaphor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White House decided.​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Apostrophe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clock goes tick tock.​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Metonymy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Sally sells seashells by the seashore.​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Idiom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new student is awfully nice. 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Personification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just broke my arm, but it's not a big deal.​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Oxymoron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Bowling is right up my alley.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Implied Metaphor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nobody.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Onomatopoeia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is as innocent as an angel.​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Cardinal's won another game.​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Synecdoche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put all of their eggs in one basket and it misfired.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Overstatement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Eddie galloped to the store.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Metaphor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Ugh, cell phone, why won’t you load my messages?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Understatement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Figures of Speech</dc:title>
  <dcterms:created xsi:type="dcterms:W3CDTF">2021-10-11T06:59:26Z</dcterms:created>
  <dcterms:modified xsi:type="dcterms:W3CDTF">2021-10-11T06:59:26Z</dcterms:modified>
</cp:coreProperties>
</file>