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Figures of speech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occurrence of the same letter or sound in closely connected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"it's been ages since I last saw you" is a 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synonym for lexical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repetition of similar vowel sounds in two or more words in proximity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paragraph in a poem, composed of 4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"He knowingly led and we followed blindly" is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mild word or expression when referring to something unpleasant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"He's a shining star" is a 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attribution of human characteristics to something non-human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"amazingly awful" is an .....................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repetition of a word or phrase at the beginning of successive sentences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word which imitates the natural sound of an object or an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"A small step for a man but a giant step for mankind" is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Comparison between 2 unlike things that continue throughout a series of sentences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synonym for the speaker in a poem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Figures of speech</dc:title>
  <dcterms:created xsi:type="dcterms:W3CDTF">2021-10-11T07:00:13Z</dcterms:created>
  <dcterms:modified xsi:type="dcterms:W3CDTF">2021-10-11T07:00:13Z</dcterms:modified>
</cp:coreProperties>
</file>