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Figures of speech and writing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knowledge; 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that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speech, which involves an exaggeration of ideas for the sake of emphasis.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describe verbs, adjectives, or adverbs.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figure of speech in which a thing, an idea, or an animal is given human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passage that is made up rather than factually true.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arguable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comparison in which an idea or a thing is compared to another thing that is quite different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subject is doing the acting.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important idea or conclusion drawn from reasoning rather than directly stated in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use examples to show how things are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Sources used for writing that are trustworthy.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Figures of speech and writing devices</dc:title>
  <dcterms:created xsi:type="dcterms:W3CDTF">2021-10-11T06:58:51Z</dcterms:created>
  <dcterms:modified xsi:type="dcterms:W3CDTF">2021-10-11T06:58:51Z</dcterms:modified>
</cp:coreProperties>
</file>