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Figures of speech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roaches infesting the office of a pest control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Johnny passed away on Saturday evening.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brother can burp the alphabet.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I'm trying to imagine you with a personality.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Piper picked a peck of pickled peppers.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were as brave as a lion.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lovely voice was music to his ears.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struggling to figure out how lightning works then it struck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Hear the mellow wedding bells.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I've told you to clean your room a million times!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this day I have no idea who ate my last piece of pizza.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Terry was as sick as a dog.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Figures of speech </dc:title>
  <dcterms:created xsi:type="dcterms:W3CDTF">2021-10-11T06:59:08Z</dcterms:created>
  <dcterms:modified xsi:type="dcterms:W3CDTF">2021-10-11T06:59:08Z</dcterms:modified>
</cp:coreProperties>
</file>