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Figures of the Scientific Revolution and Enlightenment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believed that rationalism was insufficient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contributed to chemistry with his work on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discovered laws of gravity and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used a telescope to back up copenicus's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recorded the position and motion of hundreds of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doubted that the Bible was any different than any other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discovered Uranus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discovered a way to prevent smallpox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Grosseteste influenced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developed his work on human anatomy by dissecting human bodies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known as Father of Modern Chemistry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presented that the earth revolves around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determined the distance around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discovered that blood is pumped by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 that philosophy settled nothing.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stated that the body is mostly made of chemicals and that it should be treated with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rejected the popular notion that disease was a supernatural punishment by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earned the title of Father of Geometry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Figures of the Scientific Revolution and Enlightenment</dc:title>
  <dcterms:created xsi:type="dcterms:W3CDTF">2021-10-11T06:59:42Z</dcterms:created>
  <dcterms:modified xsi:type="dcterms:W3CDTF">2021-10-11T06:59:42Z</dcterms:modified>
</cp:coreProperties>
</file>