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Figuring out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 were a thief, you stole my 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"You're going to hear me roar."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were as brave as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"I'd walk a thousand miles if I could just see you tonight."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 is as wise as an 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stairs creak as you sleep, it's keeping me awake, It's the house telling you to close your eyes."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 is one long roller coaster.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calm lake was a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bag weighs a 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night, I slept like a log.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snow is a white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book was so popular, it flew off the shelves!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last piece of pie was calling my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Traffic seemed to crawl on my way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stars will cry, the blackest tears tonight."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dress is perfect because it fits like a glove.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running faster than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"My heart's a stereo, it beats for you, so listen close"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 whistled throughout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have loved you for a thousand years."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jumped so high I touched the clouds."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ain't nothin' but a hound dog.  Cryin' all the time..."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high heels are killing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as busy as a bee.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Tom's eyes were ice as he stared at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mom is going to explode when she sees my grades!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Suzie swims like a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"Times Square can't shine as bright as you"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Figuring out Figurative Language</dc:title>
  <dcterms:created xsi:type="dcterms:W3CDTF">2021-10-11T06:59:47Z</dcterms:created>
  <dcterms:modified xsi:type="dcterms:W3CDTF">2021-10-11T06:59:47Z</dcterms:modified>
</cp:coreProperties>
</file>