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turtle    </w:t>
      </w:r>
      <w:r>
        <w:t xml:space="preserve">   bula    </w:t>
      </w:r>
      <w:r>
        <w:t xml:space="preserve">   Tropical    </w:t>
      </w:r>
      <w:r>
        <w:t xml:space="preserve">   Fijian dollar    </w:t>
      </w:r>
      <w:r>
        <w:t xml:space="preserve">   Fijian    </w:t>
      </w:r>
      <w:r>
        <w:t xml:space="preserve">   Hindi    </w:t>
      </w:r>
      <w:r>
        <w:t xml:space="preserve">   Namaste    </w:t>
      </w:r>
      <w:r>
        <w:t xml:space="preserve">   Soccer    </w:t>
      </w:r>
      <w:r>
        <w:t xml:space="preserve">   Rugby    </w:t>
      </w:r>
      <w:r>
        <w:t xml:space="preserve">   Netball    </w:t>
      </w:r>
      <w:r>
        <w:t xml:space="preserve">   Rice    </w:t>
      </w:r>
      <w:r>
        <w:t xml:space="preserve">   Fish    </w:t>
      </w:r>
      <w:r>
        <w:t xml:space="preserve">   Coconut    </w:t>
      </w:r>
      <w:r>
        <w:t xml:space="preserve">   Australia    </w:t>
      </w:r>
      <w:r>
        <w:t xml:space="preserve">   Fiji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Fiji</dc:title>
  <dcterms:created xsi:type="dcterms:W3CDTF">2021-10-11T06:58:58Z</dcterms:created>
  <dcterms:modified xsi:type="dcterms:W3CDTF">2021-10-11T06:58:58Z</dcterms:modified>
</cp:coreProperties>
</file>