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Fiksheid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Beinvloed die persoon se bui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Verminder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Dit gebeur nie vinnig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'n Persoon se algehele bewegingsvaardighede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Push-up is 'n voobeeld hiervan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Verminder die risiko van hierdie siekte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Verminder die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Hierdie moet herhaaldelik geoefen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verbeter ook met oefening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gevoel van...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Verlaag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plesier van hierdie beweging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Jy kan die beter beheer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Vertraging van uiterlike tekens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vaardighede wat nodig is om bewegingssnelhede te bereik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Fiksheid</dc:title>
  <dcterms:created xsi:type="dcterms:W3CDTF">2021-10-11T07:00:06Z</dcterms:created>
  <dcterms:modified xsi:type="dcterms:W3CDTF">2021-10-11T07:00:06Z</dcterms:modified>
</cp:coreProperties>
</file>