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graphics arts industry for bitmapped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format for image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compressed raster graphic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file format used for the storage of digital audio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Standard Code For Information Interchange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provides an electronic image of text or text and graphics that looks like a printed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file type for images and a means of compressing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interconnecting electronic musical instruments and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indicates how much money a company makes for each share of its stock and is a widely used metric for estimating corporate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icon or figure representing a particular person in a social media service, video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FileType</dc:title>
  <dcterms:created xsi:type="dcterms:W3CDTF">2022-01-20T03:31:31Z</dcterms:created>
  <dcterms:modified xsi:type="dcterms:W3CDTF">2022-01-20T03:31:31Z</dcterms:modified>
</cp:coreProperties>
</file>