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File Formats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4th step in vinyl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compression loses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File extension for Adobe InDesign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only open a native file in its __________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format can be imported into any program and has no formatting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Animated web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File extension for Microsoft PowerPoint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File extension for Adobe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File extension for Microsoft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default format for a specific software application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JPEG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PDF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compression does not loose any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our vinyl image must be created as, which means no solids, just continuous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 we must save vinyl images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File format that includes all text and graphics as a single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File extension for Adobe Illustrator</w:t>
            </w:r>
          </w:p>
        </w:tc>
      </w:tr>
    </w:tbl>
    <w:p>
      <w:pPr>
        <w:pStyle w:val="WordBankLarge"/>
      </w:pPr>
      <w:r>
        <w:t xml:space="preserve">   PSD    </w:t>
      </w:r>
      <w:r>
        <w:t xml:space="preserve">   NATIVE    </w:t>
      </w:r>
      <w:r>
        <w:t xml:space="preserve">   LOSSLESS    </w:t>
      </w:r>
      <w:r>
        <w:t xml:space="preserve">   PPT    </w:t>
      </w:r>
      <w:r>
        <w:t xml:space="preserve">   AI    </w:t>
      </w:r>
      <w:r>
        <w:t xml:space="preserve">   DOC    </w:t>
      </w:r>
      <w:r>
        <w:t xml:space="preserve">   INDD    </w:t>
      </w:r>
      <w:r>
        <w:t xml:space="preserve">   WEEDING    </w:t>
      </w:r>
      <w:r>
        <w:t xml:space="preserve">   ILLUSTRATOREPS8    </w:t>
      </w:r>
      <w:r>
        <w:t xml:space="preserve">   LINEART    </w:t>
      </w:r>
      <w:r>
        <w:t xml:space="preserve">   TEXT    </w:t>
      </w:r>
      <w:r>
        <w:t xml:space="preserve">   LOSSY    </w:t>
      </w:r>
      <w:r>
        <w:t xml:space="preserve">   ORIGINAL    </w:t>
      </w:r>
      <w:r>
        <w:t xml:space="preserve">   PORTABLENETWORKGRAPHIC    </w:t>
      </w:r>
      <w:r>
        <w:t xml:space="preserve">   PORTABLEDOCUMENTFORMAT    </w:t>
      </w:r>
      <w:r>
        <w:t xml:space="preserve">   TAGGEDIMAGEFILEFORMAT    </w:t>
      </w:r>
      <w:r>
        <w:t xml:space="preserve">   ENCAPSULATEDPOSTSCRIPT    </w:t>
      </w:r>
      <w:r>
        <w:t xml:space="preserve">   JOINTPHOTOGRAPHICEXPERTSGROUP    </w:t>
      </w:r>
      <w:r>
        <w:t xml:space="preserve">   GIF    </w:t>
      </w:r>
      <w:r>
        <w:t xml:space="preserve">   PDF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Formats</dc:title>
  <dcterms:created xsi:type="dcterms:W3CDTF">2021-10-11T06:59:54Z</dcterms:created>
  <dcterms:modified xsi:type="dcterms:W3CDTF">2021-10-11T06:59:54Z</dcterms:modified>
</cp:coreProperties>
</file>