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File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original  remains in the source location and a copy  is  placed in the destination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 distribution of computer  applications over the Internet.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critical to the operations of your  computer and are designed to launch programs  and specific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spreadsheets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 users to upload and store  documents, spreadsheets and presentations to Google’s data  servers.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collection area where files and  programs are housed.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defined as an organization using servers in  the cloud instead of buying and  maintaining storage 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drawings and  illustrations.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Motion Picture Experts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contain detailed instructions  for the  processor on what tasks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Click  the folder icon and press F2 to  activate edit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free cloud storage to anyone with a  Microsoft account.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Compressed  files that are self - extracting.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item that contains 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.pptx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format for Microsoft Word  2007 and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 information you have entered and  saved on a specific application on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storage area for files and folders you want to delete from  a  Windows  computer’s hard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select  the file or folder by clicking on it and then  press the  F2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change the way fo lders and files are  viewed and how file types and extensions are  displayed.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Included with the 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online data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deleted (cut)  from its original storage location and copied  (pasted) into the new storage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It is important  to be organized and to be able to save files  in different areas on a device.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Common audio file extension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Management</dc:title>
  <dcterms:created xsi:type="dcterms:W3CDTF">2021-10-11T06:59:43Z</dcterms:created>
  <dcterms:modified xsi:type="dcterms:W3CDTF">2021-10-11T06:59:43Z</dcterms:modified>
</cp:coreProperties>
</file>