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File Types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Photoshop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Standard Code For Information Interchange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Portable Document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Audio Video Interleave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Portable Network Graphics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Encapsulated PostScript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tagged image file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musical instrument digital interface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 Photographic Experts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Waveform Audio File Format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Types Vocab</dc:title>
  <dcterms:created xsi:type="dcterms:W3CDTF">2022-01-19T03:33:35Z</dcterms:created>
  <dcterms:modified xsi:type="dcterms:W3CDTF">2022-01-19T03:33:35Z</dcterms:modified>
</cp:coreProperties>
</file>