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 formats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formats    </w:t>
      </w:r>
      <w:r>
        <w:t xml:space="preserve">   firewalls    </w:t>
      </w:r>
      <w:r>
        <w:t xml:space="preserve">   triangulation    </w:t>
      </w:r>
      <w:r>
        <w:t xml:space="preserve">   simcard    </w:t>
      </w:r>
      <w:r>
        <w:t xml:space="preserve">   sdcard    </w:t>
      </w:r>
      <w:r>
        <w:t xml:space="preserve">   developer    </w:t>
      </w:r>
      <w:r>
        <w:t xml:space="preserve">   software    </w:t>
      </w:r>
      <w:r>
        <w:t xml:space="preserve">   validation    </w:t>
      </w:r>
      <w:r>
        <w:t xml:space="preserve">   encoding    </w:t>
      </w:r>
      <w:r>
        <w:t xml:space="preserve">   apple    </w:t>
      </w:r>
      <w:r>
        <w:t xml:space="preserve">   microsoft    </w:t>
      </w:r>
      <w:r>
        <w:t xml:space="preserve">   adobe    </w:t>
      </w:r>
      <w:r>
        <w:t xml:space="preserve">   wav    </w:t>
      </w:r>
      <w:r>
        <w:t xml:space="preserve">   txt    </w:t>
      </w:r>
      <w:r>
        <w:t xml:space="preserve">   exe    </w:t>
      </w:r>
      <w:r>
        <w:t xml:space="preserve">   csv    </w:t>
      </w:r>
      <w:r>
        <w:t xml:space="preserve">   pdf    </w:t>
      </w:r>
      <w:r>
        <w:t xml:space="preserve">   rtf    </w:t>
      </w:r>
      <w:r>
        <w:t xml:space="preserve">   aac    </w:t>
      </w:r>
      <w:r>
        <w:t xml:space="preserve">   wma    </w:t>
      </w:r>
      <w:r>
        <w:t xml:space="preserve">   fla    </w:t>
      </w:r>
      <w:r>
        <w:t xml:space="preserve">   ppt    </w:t>
      </w:r>
      <w:r>
        <w:t xml:space="preserve">   xls    </w:t>
      </w:r>
      <w:r>
        <w:t xml:space="preserve">   doc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formats</dc:title>
  <dcterms:created xsi:type="dcterms:W3CDTF">2021-10-11T06:58:48Z</dcterms:created>
  <dcterms:modified xsi:type="dcterms:W3CDTF">2021-10-11T06:58:48Z</dcterms:modified>
</cp:coreProperties>
</file>