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File management and Word Processing.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 the mouse pointer, select item then press and hold down using left button on the mouse.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storage place or container in which you can store your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feature that allows you to look up with similar or opposite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Indicates that an object or text is selected, waiting for a command.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folder that is within another folder.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Marks the position in a document on the screen where text or graphical object will be placed.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at the bottom of the screen that runs horizontally and contains the Start menu and other frequently used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corrections on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white space or area from the edge of the paper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Data or information that is stored on a computer under a single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management and Word Processing.</dc:title>
  <dcterms:created xsi:type="dcterms:W3CDTF">2021-10-11T06:59:52Z</dcterms:created>
  <dcterms:modified xsi:type="dcterms:W3CDTF">2021-10-11T06:59:52Z</dcterms:modified>
</cp:coreProperties>
</file>