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shredder    </w:t>
      </w:r>
      <w:r>
        <w:t xml:space="preserve">   cupboard    </w:t>
      </w:r>
      <w:r>
        <w:t xml:space="preserve">   filing cabinet    </w:t>
      </w:r>
      <w:r>
        <w:t xml:space="preserve">   folders    </w:t>
      </w:r>
      <w:r>
        <w:t xml:space="preserve">   outcard    </w:t>
      </w:r>
      <w:r>
        <w:t xml:space="preserve">   archiving    </w:t>
      </w:r>
      <w:r>
        <w:t xml:space="preserve">   wasting    </w:t>
      </w:r>
      <w:r>
        <w:t xml:space="preserve">   saving    </w:t>
      </w:r>
      <w:r>
        <w:t xml:space="preserve">   paper    </w:t>
      </w:r>
      <w:r>
        <w:t xml:space="preserve">   security    </w:t>
      </w:r>
      <w:r>
        <w:t xml:space="preserve">   centralised    </w:t>
      </w:r>
      <w:r>
        <w:t xml:space="preserve">   departmental    </w:t>
      </w:r>
      <w:r>
        <w:t xml:space="preserve">   files    </w:t>
      </w:r>
      <w:r>
        <w:t xml:space="preserve">   tracking    </w:t>
      </w:r>
      <w:r>
        <w:t xml:space="preserve">   disclosure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</dc:title>
  <dcterms:created xsi:type="dcterms:W3CDTF">2021-10-11T06:59:17Z</dcterms:created>
  <dcterms:modified xsi:type="dcterms:W3CDTF">2021-10-11T06:59:17Z</dcterms:modified>
</cp:coreProperties>
</file>