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Filing season</w:t>
      </w:r>
    </w:p>
    <w:p>
      <w:pPr>
        <w:pStyle w:val="Questions"/>
      </w:pPr>
      <w:r>
        <w:t xml:space="preserve">1. FOMR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LNIGFI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ITNEMXPOE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DEETEDNC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EPTEDDNNE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EAGWS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CMNEOI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TMJTSDANEUS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ICTDNEDUOS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RTIESDC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ALYTLIIIB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EYTNAPSM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WLNOGTDIIHH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AGNUIRSTE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DEOSIPT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FRUEND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SEIENGDE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AGUSERTIN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EREPARPR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season</dc:title>
  <dcterms:created xsi:type="dcterms:W3CDTF">2021-10-11T06:58:58Z</dcterms:created>
  <dcterms:modified xsi:type="dcterms:W3CDTF">2021-10-11T06:58:58Z</dcterms:modified>
</cp:coreProperties>
</file>