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Filing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Claiming itemized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taxpayer unable to file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may be expecting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file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makes your return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deducted from your wages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completed the return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may affect your gross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Personal, spousal and dependent;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claim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have your refund direct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Given authorization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your ______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may reduce your tax 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Report your _____ as income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season</dc:title>
  <dcterms:created xsi:type="dcterms:W3CDTF">2021-10-11T06:59:00Z</dcterms:created>
  <dcterms:modified xsi:type="dcterms:W3CDTF">2021-10-11T06:59:00Z</dcterms:modified>
</cp:coreProperties>
</file>