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Filipinas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Asociación de Naciones del Sudeste Asiático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Plato común y famoso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su capital y una de las poblaciones principales con mayor número de habitantes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religión destaca este tipo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Filipinas se encuentra situada al sur de este 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Considerada una de las mejores islas del mundo por la transparencia de sus aguas y la finísima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Personaje histórico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moneda son los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de las selvas más importantes en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Así se denomina la zona situada dentro de las murallas históricas de la ciudad de Manila donde se encuentra la Iglesia de San Agustín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Tierra rica donde se cultivan deliciosos mangos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País principal productor de arroz 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Festival religioso y cultural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densidad de población 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Filipinas </dc:title>
  <dcterms:created xsi:type="dcterms:W3CDTF">2021-10-11T07:00:28Z</dcterms:created>
  <dcterms:modified xsi:type="dcterms:W3CDTF">2021-10-11T07:00:28Z</dcterms:modified>
</cp:coreProperties>
</file>