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Filipinas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Filipinas    </w:t>
      </w:r>
      <w:r>
        <w:t xml:space="preserve">   Manila    </w:t>
      </w:r>
      <w:r>
        <w:t xml:space="preserve">   Economía    </w:t>
      </w:r>
      <w:r>
        <w:t xml:space="preserve">   Pobreza    </w:t>
      </w:r>
      <w:r>
        <w:t xml:space="preserve">   Duterte    </w:t>
      </w:r>
      <w:r>
        <w:t xml:space="preserve">   Macroeconómicas    </w:t>
      </w:r>
      <w:r>
        <w:t xml:space="preserve">   Archipiélago    </w:t>
      </w:r>
      <w:r>
        <w:t xml:space="preserve">   Remonta    </w:t>
      </w:r>
      <w:r>
        <w:t xml:space="preserve">   Infraestrucuturas    </w:t>
      </w:r>
      <w:r>
        <w:t xml:space="preserve">   Manufacturero    </w:t>
      </w:r>
      <w:r>
        <w:t xml:space="preserve">   Extranjera    </w:t>
      </w:r>
      <w:r>
        <w:t xml:space="preserve">   Myanmar    </w:t>
      </w:r>
      <w:r>
        <w:t xml:space="preserve">   Trinh Nguyen    </w:t>
      </w:r>
      <w:r>
        <w:t xml:space="preserve">   Dividendo Demográfica    </w:t>
      </w:r>
      <w:r>
        <w:t xml:space="preserve">   Ferdinand Marcos    </w:t>
      </w:r>
      <w:r>
        <w:t xml:space="preserve">   Deuda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Filipinas </dc:title>
  <dcterms:created xsi:type="dcterms:W3CDTF">2021-10-11T06:59:22Z</dcterms:created>
  <dcterms:modified xsi:type="dcterms:W3CDTF">2021-10-11T06:59:22Z</dcterms:modified>
</cp:coreProperties>
</file>