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Filipino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AMERICAN    </w:t>
      </w:r>
      <w:r>
        <w:t xml:space="preserve">   CAMP    </w:t>
      </w:r>
      <w:r>
        <w:t xml:space="preserve">   CHICKEN FIGHTING    </w:t>
      </w:r>
      <w:r>
        <w:t xml:space="preserve">   DANCELAND    </w:t>
      </w:r>
      <w:r>
        <w:t xml:space="preserve">   DANCING    </w:t>
      </w:r>
      <w:r>
        <w:t xml:space="preserve">   DIFFUSE    </w:t>
      </w:r>
      <w:r>
        <w:t xml:space="preserve">   DIVERSITY    </w:t>
      </w:r>
      <w:r>
        <w:t xml:space="preserve">   EDUCATED    </w:t>
      </w:r>
      <w:r>
        <w:t xml:space="preserve">   ETHNIC    </w:t>
      </w:r>
      <w:r>
        <w:t xml:space="preserve">   FARMER    </w:t>
      </w:r>
      <w:r>
        <w:t xml:space="preserve">   FILIPINO    </w:t>
      </w:r>
      <w:r>
        <w:t xml:space="preserve">   GLOBAL    </w:t>
      </w:r>
      <w:r>
        <w:t xml:space="preserve">   INVISIBILTY    </w:t>
      </w:r>
      <w:r>
        <w:t xml:space="preserve">   NATIONAL    </w:t>
      </w:r>
      <w:r>
        <w:t xml:space="preserve">   NEGATIVE    </w:t>
      </w:r>
      <w:r>
        <w:t xml:space="preserve">   SCHOOL    </w:t>
      </w:r>
      <w:r>
        <w:t xml:space="preserve">   TEN CENT    </w:t>
      </w:r>
      <w:r>
        <w:t xml:space="preserve">   UNITED STATES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Filipino Americans</dc:title>
  <dcterms:created xsi:type="dcterms:W3CDTF">2021-10-11T06:59:07Z</dcterms:created>
  <dcterms:modified xsi:type="dcterms:W3CDTF">2021-10-11T06:59:07Z</dcterms:modified>
</cp:coreProperties>
</file>