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Filipino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matibay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makapal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sukli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malambot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malkil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mahaba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mabigat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Bayad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Baligtad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Sukat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malapad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Pamimili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Tawad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manipis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maluwag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Filipino CrossWord</dc:title>
  <dcterms:created xsi:type="dcterms:W3CDTF">2021-10-11T06:59:45Z</dcterms:created>
  <dcterms:modified xsi:type="dcterms:W3CDTF">2021-10-11T06:59:45Z</dcterms:modified>
</cp:coreProperties>
</file>