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Filipino Enrichment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Purple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National Language of the Philippines That Isn't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Fruit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National Animal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"Blue" in Tagalog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Noodle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Carb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Oldest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Currency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Youngest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Educated National Hero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"Older Brother"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Fried Food At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Title of The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"To Study"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"Older Sister"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"Green" in Tagalog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shape in the middle of the white triangle on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Philippine Hero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Filipino Enrichment</dc:title>
  <dcterms:created xsi:type="dcterms:W3CDTF">2021-10-13T03:41:13Z</dcterms:created>
  <dcterms:modified xsi:type="dcterms:W3CDTF">2021-10-13T03:41:13Z</dcterms:modified>
</cp:coreProperties>
</file>