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Filipino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Adobo    </w:t>
      </w:r>
      <w:r>
        <w:t xml:space="preserve">   Almondigas    </w:t>
      </w:r>
      <w:r>
        <w:t xml:space="preserve">   Balut    </w:t>
      </w:r>
      <w:r>
        <w:t xml:space="preserve">   Chicken And Pickles    </w:t>
      </w:r>
      <w:r>
        <w:t xml:space="preserve">   Dinuguan    </w:t>
      </w:r>
      <w:r>
        <w:t xml:space="preserve">   Garlic Chicken    </w:t>
      </w:r>
      <w:r>
        <w:t xml:space="preserve">   Halo Halo    </w:t>
      </w:r>
      <w:r>
        <w:t xml:space="preserve">   Leche Flan    </w:t>
      </w:r>
      <w:r>
        <w:t xml:space="preserve">   Lechon    </w:t>
      </w:r>
      <w:r>
        <w:t xml:space="preserve">   Lugaw    </w:t>
      </w:r>
      <w:r>
        <w:t xml:space="preserve">   Lumpia    </w:t>
      </w:r>
      <w:r>
        <w:t xml:space="preserve">   Palabok    </w:t>
      </w:r>
      <w:r>
        <w:t xml:space="preserve">   Pancit    </w:t>
      </w:r>
      <w:r>
        <w:t xml:space="preserve">   Sinigang    </w:t>
      </w:r>
      <w:r>
        <w:t xml:space="preserve">   Tinola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Filipino Foods</dc:title>
  <dcterms:created xsi:type="dcterms:W3CDTF">2021-10-11T07:00:03Z</dcterms:created>
  <dcterms:modified xsi:type="dcterms:W3CDTF">2021-10-11T07:00:03Z</dcterms:modified>
</cp:coreProperties>
</file>