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Filipino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JOSE RODRIGUEZ    </w:t>
      </w:r>
      <w:r>
        <w:t xml:space="preserve">   CARMEN VELASQUEZ    </w:t>
      </w:r>
      <w:r>
        <w:t xml:space="preserve">   GREGORIO ZARA    </w:t>
      </w:r>
      <w:r>
        <w:t xml:space="preserve">   EDUARDO SAN JUAN    </w:t>
      </w:r>
      <w:r>
        <w:t xml:space="preserve">   FELIX MARAMBA    </w:t>
      </w:r>
      <w:r>
        <w:t xml:space="preserve">   FRANCISCO FRONDA    </w:t>
      </w:r>
      <w:r>
        <w:t xml:space="preserve">   PEDRO ESCURO    </w:t>
      </w:r>
      <w:r>
        <w:t xml:space="preserve">   ROBERTO DEL ROSARIO    </w:t>
      </w:r>
      <w:r>
        <w:t xml:space="preserve">   FE DEL MUNDO    </w:t>
      </w:r>
      <w:r>
        <w:t xml:space="preserve">   ROLANDO DELA CRUZ    </w:t>
      </w:r>
      <w:r>
        <w:t xml:space="preserve">   LOURDES CRUZ    </w:t>
      </w:r>
      <w:r>
        <w:t xml:space="preserve">   PAULO CAMPOS    </w:t>
      </w:r>
      <w:r>
        <w:t xml:space="preserve">   JULIAN BANZON    </w:t>
      </w:r>
      <w:r>
        <w:t xml:space="preserve">   BENJAMIN ALMEDA    </w:t>
      </w:r>
      <w:r>
        <w:t xml:space="preserve">   ARTURO ALCARAZ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Filipino scientists</dc:title>
  <dcterms:created xsi:type="dcterms:W3CDTF">2021-10-11T07:00:08Z</dcterms:created>
  <dcterms:modified xsi:type="dcterms:W3CDTF">2021-10-11T07:00:08Z</dcterms:modified>
</cp:coreProperties>
</file>