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Filippense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Dieselfe _______ wat in Jesus Christus was moet daar ook in ons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moet vasstaan en ______ bly aan die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Waaroor moet ons besorg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 wille van wie is Paulus 'n gevangene?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 wie moet ons pasop?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Maak in alles julle begeertes deur gebed en smeking en met ______ aan God bekend.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moet ons wees in die wêreld deur die woord van die lewe uit te dra?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bid Paulus sal hul (ons) liefde al meer in toeneem?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Aan wie se belange moet ons ook dink behalwe ons eie belange?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van God, wat alle verstand te bowe gaan, hou wag oor ons harte en gedagtes as ons bid?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God in jou begin wat Hy end-uit sal voer en dit sal voleindig op die dag wanneer Jesus 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te lewe , is vir my Christus, en om te sterwe, is vir my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 wat moet ons lewenswandel in ooreenstemming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Watse gestalte het Jesus aangeneem en aan mense gelyk geword?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ons van die hemel?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Filippense</dc:title>
  <dcterms:created xsi:type="dcterms:W3CDTF">2021-10-11T07:00:50Z</dcterms:created>
  <dcterms:modified xsi:type="dcterms:W3CDTF">2021-10-11T07:00:50Z</dcterms:modified>
</cp:coreProperties>
</file>