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Fill In The Blanks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to the store and tell __________________!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won't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Zeke is the best ______________ in the world!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__________ to go to the store later.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older brother told him _____________ to wear to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Jeff was __________________ he won the race.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too ____________ to go to the park.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don't know what to __________ today.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was too bashful to talk at her new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 ________ let me go to the movies on Sunday.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bashful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sister crashed ___________ new car.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Blanks</dc:title>
  <dcterms:created xsi:type="dcterms:W3CDTF">2021-10-11T07:00:44Z</dcterms:created>
  <dcterms:modified xsi:type="dcterms:W3CDTF">2021-10-11T07:00:44Z</dcterms:modified>
</cp:coreProperties>
</file>