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Fill My Cup Lord!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Word    </w:t>
      </w:r>
      <w:r>
        <w:t xml:space="preserve">   Way    </w:t>
      </w:r>
      <w:r>
        <w:t xml:space="preserve">   Vine    </w:t>
      </w:r>
      <w:r>
        <w:t xml:space="preserve">   Son of Man    </w:t>
      </w:r>
      <w:r>
        <w:t xml:space="preserve">   Son Of God    </w:t>
      </w:r>
      <w:r>
        <w:t xml:space="preserve">   Shepherd    </w:t>
      </w:r>
      <w:r>
        <w:t xml:space="preserve">   Servant    </w:t>
      </w:r>
      <w:r>
        <w:t xml:space="preserve">   Savior    </w:t>
      </w:r>
      <w:r>
        <w:t xml:space="preserve">   Rock    </w:t>
      </w:r>
      <w:r>
        <w:t xml:space="preserve">   Resurrection    </w:t>
      </w:r>
      <w:r>
        <w:t xml:space="preserve">   Redeemer    </w:t>
      </w:r>
      <w:r>
        <w:t xml:space="preserve">   Prince of Peace    </w:t>
      </w:r>
      <w:r>
        <w:t xml:space="preserve">   Nazarene    </w:t>
      </w:r>
      <w:r>
        <w:t xml:space="preserve">   Morning Star    </w:t>
      </w:r>
      <w:r>
        <w:t xml:space="preserve">   Messiah    </w:t>
      </w:r>
      <w:r>
        <w:t xml:space="preserve">   Mediator    </w:t>
      </w:r>
      <w:r>
        <w:t xml:space="preserve">   Master    </w:t>
      </w:r>
      <w:r>
        <w:t xml:space="preserve">   Lord    </w:t>
      </w:r>
      <w:r>
        <w:t xml:space="preserve">   Lion of Judah    </w:t>
      </w:r>
      <w:r>
        <w:t xml:space="preserve">   Light    </w:t>
      </w:r>
      <w:r>
        <w:t xml:space="preserve">   Life    </w:t>
      </w:r>
      <w:r>
        <w:t xml:space="preserve">   Lamb of God    </w:t>
      </w:r>
      <w:r>
        <w:t xml:space="preserve">   King of Kings    </w:t>
      </w:r>
      <w:r>
        <w:t xml:space="preserve">   High Priest    </w:t>
      </w:r>
      <w:r>
        <w:t xml:space="preserve">   Foundation    </w:t>
      </w:r>
      <w:r>
        <w:t xml:space="preserve">   Everlasting    </w:t>
      </w:r>
      <w:r>
        <w:t xml:space="preserve">   Emmanuel    </w:t>
      </w:r>
      <w:r>
        <w:t xml:space="preserve">   Door    </w:t>
      </w:r>
      <w:r>
        <w:t xml:space="preserve">   Deliverer    </w:t>
      </w:r>
      <w:r>
        <w:t xml:space="preserve">   Counselor    </w:t>
      </w:r>
      <w:r>
        <w:t xml:space="preserve">   Cornerstone    </w:t>
      </w:r>
      <w:r>
        <w:t xml:space="preserve">   Christ    </w:t>
      </w:r>
      <w:r>
        <w:t xml:space="preserve">   Chosen    </w:t>
      </w:r>
      <w:r>
        <w:t xml:space="preserve">   Carpenter    </w:t>
      </w:r>
      <w:r>
        <w:t xml:space="preserve">   Bread    </w:t>
      </w:r>
      <w:r>
        <w:t xml:space="preserve">   Branch    </w:t>
      </w:r>
      <w:r>
        <w:t xml:space="preserve">   Beloved Son    </w:t>
      </w:r>
      <w:r>
        <w:t xml:space="preserve">   Alpha and Omega    </w:t>
      </w:r>
      <w:r>
        <w:t xml:space="preserve">   Almighty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My Cup Lord!</dc:title>
  <dcterms:created xsi:type="dcterms:W3CDTF">2021-10-11T06:59:33Z</dcterms:created>
  <dcterms:modified xsi:type="dcterms:W3CDTF">2021-10-11T06:59:33Z</dcterms:modified>
</cp:coreProperties>
</file>