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Your Bucket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trick or treat    </w:t>
      </w:r>
      <w:r>
        <w:t xml:space="preserve">   candy bucket    </w:t>
      </w:r>
      <w:r>
        <w:t xml:space="preserve">   snickers    </w:t>
      </w:r>
      <w:r>
        <w:t xml:space="preserve">   bubble gum    </w:t>
      </w:r>
      <w:r>
        <w:t xml:space="preserve">   milky way    </w:t>
      </w:r>
      <w:r>
        <w:t xml:space="preserve">   smarties    </w:t>
      </w:r>
      <w:r>
        <w:t xml:space="preserve">   blow pop    </w:t>
      </w:r>
      <w:r>
        <w:t xml:space="preserve">   babe ruth    </w:t>
      </w:r>
      <w:r>
        <w:t xml:space="preserve">   kitkat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Your Bucket</dc:title>
  <dcterms:created xsi:type="dcterms:W3CDTF">2021-10-11T07:00:04Z</dcterms:created>
  <dcterms:modified xsi:type="dcterms:W3CDTF">2021-10-11T07:00:04Z</dcterms:modified>
</cp:coreProperties>
</file>