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Fill in all the ai, ay, oi and oy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every _______ has a pearl inside.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snake ________ up ready to attack!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dog loves to ________ outside.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Heritage Day is a Public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water started ________ in the kettle.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bulldozer _________ the building.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Children should ________ __________ from strangers.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Ryan's mom baked a ________ chocolate cake.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cars hooters made so much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Bumping my toe caused me so much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 family live in Buckingham Palace.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sprinkler _________ the children with water on a summers 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yacht ________ across the ocean.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all like to ______ ice-cream on a hot 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Tina ran off __________ after the dog ate her homework.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dog likes to wag his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Sarah likes to _______ her big brother.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Lisa was asked to ______ the girls soccer team.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postman drops off the _________ every Thursday.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________ comes to clean the house once a week.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Fill in all the ai, ay, oi and oy words </dc:title>
  <dcterms:created xsi:type="dcterms:W3CDTF">2021-10-11T07:00:01Z</dcterms:created>
  <dcterms:modified xsi:type="dcterms:W3CDTF">2021-10-11T07:00:01Z</dcterms:modified>
</cp:coreProperties>
</file>