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Fill in our fun decor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outdoors    </w:t>
      </w:r>
      <w:r>
        <w:t xml:space="preserve">   bedroom    </w:t>
      </w:r>
      <w:r>
        <w:t xml:space="preserve">   beauty    </w:t>
      </w:r>
      <w:r>
        <w:t xml:space="preserve">   curved    </w:t>
      </w:r>
      <w:r>
        <w:t xml:space="preserve">   emphasis    </w:t>
      </w:r>
      <w:r>
        <w:t xml:space="preserve">   radial    </w:t>
      </w:r>
      <w:r>
        <w:t xml:space="preserve">   symmetrical    </w:t>
      </w:r>
      <w:r>
        <w:t xml:space="preserve">   balance    </w:t>
      </w:r>
      <w:r>
        <w:t xml:space="preserve">   horizontal    </w:t>
      </w:r>
      <w:r>
        <w:t xml:space="preserve">   form    </w:t>
      </w:r>
      <w:r>
        <w:t xml:space="preserve">   space    </w:t>
      </w:r>
      <w:r>
        <w:t xml:space="preserve">   texture    </w:t>
      </w:r>
      <w:r>
        <w:t xml:space="preserve">   shape    </w:t>
      </w:r>
      <w:r>
        <w:t xml:space="preserve">   proportion    </w:t>
      </w:r>
      <w:r>
        <w:t xml:space="preserve">   warm    </w:t>
      </w:r>
      <w:r>
        <w:t xml:space="preserve">   interior    </w:t>
      </w:r>
      <w:r>
        <w:t xml:space="preserve">   line    </w:t>
      </w:r>
      <w:r>
        <w:t xml:space="preserve">   harmony    </w:t>
      </w:r>
      <w:r>
        <w:t xml:space="preserve">   colour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Fill in our fun decor word search!</dc:title>
  <dcterms:created xsi:type="dcterms:W3CDTF">2021-10-11T06:58:41Z</dcterms:created>
  <dcterms:modified xsi:type="dcterms:W3CDTF">2021-10-11T06:58:41Z</dcterms:modified>
</cp:coreProperties>
</file>