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Fill in the blank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Maria está muy cansada. Ella quiere____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comen pizzas, hamburguesas, galletas, y beben ____y refrescos.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se pone el____ y el desodorante.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Primero Maria se ____ y después, se seca con la toalla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come el pan tostado con____ y tocino y bebe el jugo de naranja.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Maria va al coche con su familia para ir al____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Después come el desayuno, ella se____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fiesta es muy____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vestido es____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Maria se ____ a los ocho de media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the blank</dc:title>
  <dcterms:created xsi:type="dcterms:W3CDTF">2021-10-11T06:59:59Z</dcterms:created>
  <dcterms:modified xsi:type="dcterms:W3CDTF">2021-10-11T06:59:59Z</dcterms:modified>
</cp:coreProperties>
</file>