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Fill in the correct countable and uncountable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use an umbrella when we think it's going to ................ (uncountable)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 to have ............. in my coffee (uncountable)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Would you like some tea or  .....................? (uncountable)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use it to sit on (countable)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Chopping .................... make you cry (countable)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monkey has a long ..........(countable)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children like to kick a ............ (countable)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ingredient used to make bread (uncountable)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get a ................  on your birthday (countable)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write in a book with my ....... (countable)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very hot, let's go to the beach and swim in the ........ (uncountable)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in the correct countable and uncountable nouns</dc:title>
  <dcterms:created xsi:type="dcterms:W3CDTF">2021-10-11T07:00:01Z</dcterms:created>
  <dcterms:modified xsi:type="dcterms:W3CDTF">2021-10-11T07:00:01Z</dcterms:modified>
</cp:coreProperties>
</file>