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in the crossword puzzle with the correct or relevant concepts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Arching of the back due to meningeal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procedure for removal of the 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presents with slight light headedness with tha patient seeing stars and transient loss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 of the pigmented cells in the substantia nigra in the basal ganglia region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Paralysis of the trunk and all four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Paralysis of one side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invountary rhythmic movement of one or both eyes in a lateral or vertical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neurological reactions are severely impaired and in whom cerebral functioning has 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is bruised and patient can show signs of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loss of ability to understand words or to use them to communicate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crossword puzzle with the correct or relevant concepts </dc:title>
  <dcterms:created xsi:type="dcterms:W3CDTF">2021-10-11T07:00:23Z</dcterms:created>
  <dcterms:modified xsi:type="dcterms:W3CDTF">2021-10-11T07:00:23Z</dcterms:modified>
</cp:coreProperties>
</file>