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Fill in the crossword using cree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for: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for: her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for: my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for: 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for: my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 to cree: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for: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for: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for: her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 to cree: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the crossword using cree words</dc:title>
  <dcterms:created xsi:type="dcterms:W3CDTF">2021-10-11T06:59:02Z</dcterms:created>
  <dcterms:modified xsi:type="dcterms:W3CDTF">2021-10-11T06:59:02Z</dcterms:modified>
</cp:coreProperties>
</file>