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Fill in the -ing form of the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introduce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the -ing form of the verbs</dc:title>
  <dcterms:created xsi:type="dcterms:W3CDTF">2021-10-11T06:59:47Z</dcterms:created>
  <dcterms:modified xsi:type="dcterms:W3CDTF">2021-10-11T06:59:47Z</dcterms:modified>
</cp:coreProperties>
</file>