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Fill the Gap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is very skilled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Proved existance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control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Guessing a possible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behaviour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cover part of the same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sudden and unexpected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something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Tunes of songs</w:t>
            </w:r>
          </w:p>
        </w:tc>
      </w:tr>
    </w:tbl>
    <w:p>
      <w:pPr>
        <w:pStyle w:val="WordBankMedium"/>
      </w:pPr>
      <w:r>
        <w:t xml:space="preserve">   abrupt    </w:t>
      </w:r>
      <w:r>
        <w:t xml:space="preserve">   compulsive    </w:t>
      </w:r>
      <w:r>
        <w:t xml:space="preserve">   genius    </w:t>
      </w:r>
      <w:r>
        <w:t xml:space="preserve">   instinct    </w:t>
      </w:r>
      <w:r>
        <w:t xml:space="preserve">   irresistible    </w:t>
      </w:r>
      <w:r>
        <w:t xml:space="preserve">   melodies    </w:t>
      </w:r>
      <w:r>
        <w:t xml:space="preserve">   obsessive    </w:t>
      </w:r>
      <w:r>
        <w:t xml:space="preserve">   overlapping    </w:t>
      </w:r>
      <w:r>
        <w:t xml:space="preserve">   problematic    </w:t>
      </w:r>
      <w:r>
        <w:t xml:space="preserve">   radical    </w:t>
      </w:r>
      <w:r>
        <w:t xml:space="preserve">   speculation    </w:t>
      </w:r>
      <w:r>
        <w:t xml:space="preserve">   verified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the Gap</dc:title>
  <dcterms:created xsi:type="dcterms:W3CDTF">2021-10-11T06:59:47Z</dcterms:created>
  <dcterms:modified xsi:type="dcterms:W3CDTF">2021-10-11T06:59:47Z</dcterms:modified>
</cp:coreProperties>
</file>