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Filling in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always _ _ _ _ a copy of forms you fill in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Not Applicable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that is completed and sent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 without joining up the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details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Mr/Mrs/Ms/Miss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sign your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letter of your first name and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members who rely on your for financial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woman's family name befor any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 written in capitals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Date of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Filling in Forms</dc:title>
  <dcterms:created xsi:type="dcterms:W3CDTF">2021-10-11T06:59:17Z</dcterms:created>
  <dcterms:modified xsi:type="dcterms:W3CDTF">2021-10-11T06:59:17Z</dcterms:modified>
</cp:coreProperties>
</file>