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Filling in your buckets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compliment    </w:t>
      </w:r>
      <w:r>
        <w:t xml:space="preserve">   share    </w:t>
      </w:r>
      <w:r>
        <w:t xml:space="preserve">   play    </w:t>
      </w:r>
      <w:r>
        <w:t xml:space="preserve">   hug    </w:t>
      </w:r>
      <w:r>
        <w:t xml:space="preserve">   cleanup    </w:t>
      </w:r>
      <w:r>
        <w:t xml:space="preserve">   taketurns    </w:t>
      </w:r>
      <w:r>
        <w:t xml:space="preserve">   respect    </w:t>
      </w:r>
      <w:r>
        <w:t xml:space="preserve">   loving    </w:t>
      </w:r>
      <w:r>
        <w:t xml:space="preserve">   help    </w:t>
      </w:r>
      <w:r>
        <w:t xml:space="preserve">   cheer    </w:t>
      </w:r>
      <w:r>
        <w:t xml:space="preserve">   smile    </w:t>
      </w:r>
      <w:r>
        <w:t xml:space="preserve">   praise    </w:t>
      </w:r>
      <w:r>
        <w:t xml:space="preserve">   kind    </w:t>
      </w:r>
      <w:r>
        <w:t xml:space="preserve">   applaud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Filling in your buckets</dc:title>
  <dcterms:created xsi:type="dcterms:W3CDTF">2021-10-11T07:00:45Z</dcterms:created>
  <dcterms:modified xsi:type="dcterms:W3CDTF">2021-10-11T07:00:45Z</dcterms:modified>
</cp:coreProperties>
</file>