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Angles and Shots</w:t>
      </w:r>
    </w:p>
    <w:p>
      <w:pPr>
        <w:pStyle w:val="Questions"/>
      </w:pPr>
      <w:r>
        <w:t xml:space="preserve">1. DMEIMU HTSO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LNGO OTHS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VRYE OGLN TSOH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CELOS 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METRXEE EOSLC UP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TMEEREX NOGL SOHT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CHTDU ELANG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OERV THE HSOUERDL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LOW GNLEA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HIHG GALNE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Angles and Shots</dc:title>
  <dcterms:created xsi:type="dcterms:W3CDTF">2021-10-11T06:59:42Z</dcterms:created>
  <dcterms:modified xsi:type="dcterms:W3CDTF">2021-10-11T06:59:42Z</dcterms:modified>
</cp:coreProperties>
</file>