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She’s  the blue fish with no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in Cars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Buzz light years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Mike’s friend in Monsters 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Lilo’s side kick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Moana return to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Wreck it Ralph’s speedy driver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He’s the incredible cold superhero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cub in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uncle in 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Troll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Woody’s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 king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Aladdins 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Characters </dc:title>
  <dcterms:created xsi:type="dcterms:W3CDTF">2021-10-11T07:00:13Z</dcterms:created>
  <dcterms:modified xsi:type="dcterms:W3CDTF">2021-10-11T07:00:13Z</dcterms:modified>
</cp:coreProperties>
</file>