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Film Critique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way does the angle point on the obliques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enlargement of an organ or tissue from the increase in size of its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Sid AP C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abnormally exaggerated forward curvature of the lumbar and cervical regions of the spine resulting in a concave back when viewed from the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forward displacement of a lumbar vertebra on the one below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vertebral bodies should be counted on a lateral cervical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disease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Suspend breathing during what to make sure of maximum shoulder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Sid for LPO/RPO C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upper margin of T1 is not demonstrated what additional view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sport was my patient playing that caused his injuries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Critique </dc:title>
  <dcterms:created xsi:type="dcterms:W3CDTF">2021-10-11T06:59:19Z</dcterms:created>
  <dcterms:modified xsi:type="dcterms:W3CDTF">2021-10-11T06:59:19Z</dcterms:modified>
</cp:coreProperties>
</file>