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Riley's childhood imaginary friend in Inside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played Lieutenant James Gordon in the Christopher Nolan Batman trilogy films?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the film title: Indiana Jones and the Kingdom of the Crystal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planet is the destination of the space craft in 2001: A Space Odyssey?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city does the heist in The Italian Job (1969)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1999 film by Paul Thomas Anderson named after a flower?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dying word uttered by the title character in the film Citizen Kane?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surname of the sadistic nurse in the fil One Flew Over the Cuckoo's Nest?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Rocky's trainer in the film Rocky?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surname of the author of the book upon which the 1982 film Stand By Me was based?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Crossword</dc:title>
  <dcterms:created xsi:type="dcterms:W3CDTF">2021-10-11T07:00:48Z</dcterms:created>
  <dcterms:modified xsi:type="dcterms:W3CDTF">2021-10-11T07:00:48Z</dcterms:modified>
</cp:coreProperties>
</file>