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Editing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Directional Continuity    </w:t>
      </w:r>
      <w:r>
        <w:t xml:space="preserve">   Slow motion    </w:t>
      </w:r>
      <w:r>
        <w:t xml:space="preserve">   Freeze frame    </w:t>
      </w:r>
      <w:r>
        <w:t xml:space="preserve">   Cross cutting    </w:t>
      </w:r>
      <w:r>
        <w:t xml:space="preserve">   montage editing    </w:t>
      </w:r>
      <w:r>
        <w:t xml:space="preserve">   juxtapose    </w:t>
      </w:r>
      <w:r>
        <w:t xml:space="preserve">   Graphic match    </w:t>
      </w:r>
      <w:r>
        <w:t xml:space="preserve">   Eyeline match    </w:t>
      </w:r>
      <w:r>
        <w:t xml:space="preserve">   Editing pace    </w:t>
      </w:r>
      <w:r>
        <w:t xml:space="preserve">   jump cuts    </w:t>
      </w:r>
      <w:r>
        <w:t xml:space="preserve">   Continuity editing    </w:t>
      </w:r>
      <w:r>
        <w:t xml:space="preserve">   Reverse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Editing </dc:title>
  <dcterms:created xsi:type="dcterms:W3CDTF">2021-10-11T07:00:29Z</dcterms:created>
  <dcterms:modified xsi:type="dcterms:W3CDTF">2021-10-11T07:00:29Z</dcterms:modified>
</cp:coreProperties>
</file>