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Fiction based on real or imaginary scientific developments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scary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that is inspired by real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movie with car chases, gunfights, explosions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funny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movie with realistic characters, setting and realistic situations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cowboy film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of a real person's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movie with real events happened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movie with criminals, theft, murder,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love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movie with animated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with songs and dance routines</w:t>
            </w:r>
          </w:p>
        </w:tc>
      </w:tr>
    </w:tbl>
    <w:p>
      <w:pPr>
        <w:pStyle w:val="WordBankSmall"/>
      </w:pPr>
      <w:r>
        <w:t xml:space="preserve">   Documentary    </w:t>
      </w:r>
      <w:r>
        <w:t xml:space="preserve">   Sci-Fi    </w:t>
      </w:r>
      <w:r>
        <w:t xml:space="preserve">   Horror    </w:t>
      </w:r>
      <w:r>
        <w:t xml:space="preserve">   Romance    </w:t>
      </w:r>
      <w:r>
        <w:t xml:space="preserve">   Comedy    </w:t>
      </w:r>
      <w:r>
        <w:t xml:space="preserve">   Western    </w:t>
      </w:r>
      <w:r>
        <w:t xml:space="preserve">   Action    </w:t>
      </w:r>
      <w:r>
        <w:t xml:space="preserve">   Biography    </w:t>
      </w:r>
      <w:r>
        <w:t xml:space="preserve">   Musical    </w:t>
      </w:r>
      <w:r>
        <w:t xml:space="preserve">   Crime    </w:t>
      </w:r>
      <w:r>
        <w:t xml:space="preserve">   Historical    </w:t>
      </w:r>
      <w:r>
        <w:t xml:space="preserve">   Cartoon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Genres</dc:title>
  <dcterms:created xsi:type="dcterms:W3CDTF">2021-10-11T06:59:54Z</dcterms:created>
  <dcterms:modified xsi:type="dcterms:W3CDTF">2021-10-11T06:59:54Z</dcterms:modified>
</cp:coreProperties>
</file>