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Genres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 and dancing advance the plot, which often involves entertainers (Singin' in the Rain, Top Hat).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men or two women have an adventure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or computers, often set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people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good vs. evil, with a strong, independent male protagonist usually in a white hat (The Magnificent Seven, High Noon).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games, teams, and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story of individual soldiers against the backdrop of military conflict (Paths of Glory, La Vita e Bella).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fun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 guys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fun of rich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Anti-hero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Christmas-themed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Smart, analytical crime-solver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things from scary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a drama, sometimes a comedy, always a love story (Some Like It Hot, The Notebook).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really bad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Monsters and scares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Trolls and gremlins and magical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 movie whose plot covers many years and locations, and whose outcome affects both the protagonist and the whole world (Gladiator, Braveheart).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Genres Crossword</dc:title>
  <dcterms:created xsi:type="dcterms:W3CDTF">2021-10-11T06:59:14Z</dcterms:created>
  <dcterms:modified xsi:type="dcterms:W3CDTF">2021-10-11T06:59:14Z</dcterms:modified>
</cp:coreProperties>
</file>